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1064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4"/>
        <w:gridCol w:w="490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сентября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Радюшина</w:t>
      </w:r>
      <w:r>
        <w:rPr>
          <w:rFonts w:ascii="Times New Roman" w:eastAsia="Times New Roman" w:hAnsi="Times New Roman" w:cs="Times New Roman"/>
        </w:rPr>
        <w:t xml:space="preserve"> Михаила Денисовича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05.06.2025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Радюшин</w:t>
      </w:r>
      <w:r>
        <w:rPr>
          <w:rFonts w:ascii="Times New Roman" w:eastAsia="Times New Roman" w:hAnsi="Times New Roman" w:cs="Times New Roman"/>
        </w:rPr>
        <w:t xml:space="preserve"> М.Д.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Молодежная</w:t>
      </w:r>
      <w:r>
        <w:rPr>
          <w:rFonts w:ascii="Times New Roman" w:eastAsia="Times New Roman" w:hAnsi="Times New Roman" w:cs="Times New Roman"/>
        </w:rPr>
        <w:t xml:space="preserve"> д.13 к.4 </w:t>
      </w:r>
      <w:r>
        <w:rPr>
          <w:rFonts w:ascii="Times New Roman" w:eastAsia="Times New Roman" w:hAnsi="Times New Roman" w:cs="Times New Roman"/>
        </w:rPr>
        <w:t>кв.62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 xml:space="preserve">750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18810586250324034355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24.03.2025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Радюшин</w:t>
      </w:r>
      <w:r>
        <w:rPr>
          <w:rFonts w:ascii="Times New Roman" w:eastAsia="Times New Roman" w:hAnsi="Times New Roman" w:cs="Times New Roman"/>
        </w:rPr>
        <w:t xml:space="preserve"> М.Д.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Радюшина</w:t>
      </w:r>
      <w:r>
        <w:rPr>
          <w:rFonts w:ascii="Times New Roman" w:eastAsia="Times New Roman" w:hAnsi="Times New Roman" w:cs="Times New Roman"/>
        </w:rPr>
        <w:t xml:space="preserve"> М.Д.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24.03.2025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Радюшин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18810586250324034355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18810586250324034355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24.03.2025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.04.2025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.06.2025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Радюшина</w:t>
      </w:r>
      <w:r>
        <w:rPr>
          <w:rFonts w:ascii="Times New Roman" w:eastAsia="Times New Roman" w:hAnsi="Times New Roman" w:cs="Times New Roman"/>
        </w:rPr>
        <w:t xml:space="preserve"> М.Д.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№1881088625092006</w:t>
      </w:r>
      <w:r>
        <w:rPr>
          <w:rFonts w:ascii="Times New Roman" w:eastAsia="Times New Roman" w:hAnsi="Times New Roman" w:cs="Times New Roman"/>
        </w:rPr>
        <w:t>0359</w:t>
      </w:r>
      <w:r>
        <w:rPr>
          <w:rFonts w:ascii="Times New Roman" w:eastAsia="Times New Roman" w:hAnsi="Times New Roman" w:cs="Times New Roman"/>
        </w:rPr>
        <w:t xml:space="preserve"> от 20</w:t>
      </w:r>
      <w:r>
        <w:rPr>
          <w:rFonts w:ascii="Times New Roman" w:eastAsia="Times New Roman" w:hAnsi="Times New Roman" w:cs="Times New Roman"/>
        </w:rPr>
        <w:t>.08.2025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18810586250324034355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24.03.2025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средства; </w:t>
      </w:r>
      <w:r>
        <w:rPr>
          <w:rFonts w:ascii="Times New Roman" w:eastAsia="Times New Roman" w:hAnsi="Times New Roman" w:cs="Times New Roman"/>
        </w:rPr>
        <w:t xml:space="preserve">копией выписки </w:t>
      </w:r>
      <w:r>
        <w:rPr>
          <w:rFonts w:ascii="Times New Roman" w:eastAsia="Times New Roman" w:hAnsi="Times New Roman" w:cs="Times New Roman"/>
        </w:rPr>
        <w:t xml:space="preserve">из ГИС ГМП по состоянию на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.08.2025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согласно которой штраф </w:t>
      </w:r>
      <w:r>
        <w:rPr>
          <w:rFonts w:ascii="Times New Roman" w:eastAsia="Times New Roman" w:hAnsi="Times New Roman" w:cs="Times New Roman"/>
        </w:rPr>
        <w:t xml:space="preserve">оплачен </w:t>
      </w:r>
      <w:r>
        <w:rPr>
          <w:rFonts w:ascii="Times New Roman" w:eastAsia="Times New Roman" w:hAnsi="Times New Roman" w:cs="Times New Roman"/>
        </w:rPr>
        <w:t>18.06.2025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Радюшина</w:t>
      </w:r>
      <w:r>
        <w:rPr>
          <w:rFonts w:ascii="Times New Roman" w:eastAsia="Times New Roman" w:hAnsi="Times New Roman" w:cs="Times New Roman"/>
        </w:rPr>
        <w:t xml:space="preserve"> М.Д.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Радюшина</w:t>
      </w:r>
      <w:r>
        <w:rPr>
          <w:rFonts w:ascii="Times New Roman" w:eastAsia="Times New Roman" w:hAnsi="Times New Roman" w:cs="Times New Roman"/>
        </w:rPr>
        <w:t xml:space="preserve"> М.Д.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Радюшина</w:t>
      </w:r>
      <w:r>
        <w:rPr>
          <w:rFonts w:ascii="Times New Roman" w:eastAsia="Times New Roman" w:hAnsi="Times New Roman" w:cs="Times New Roman"/>
        </w:rPr>
        <w:t xml:space="preserve"> Михаила Денисовича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0412365400725010642520110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